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flip flops    </w:t>
      </w:r>
      <w:r>
        <w:t xml:space="preserve">   sand    </w:t>
      </w:r>
      <w:r>
        <w:t xml:space="preserve">   sun    </w:t>
      </w:r>
      <w:r>
        <w:t xml:space="preserve">   beach    </w:t>
      </w:r>
      <w:r>
        <w:t xml:space="preserve">   warm    </w:t>
      </w:r>
      <w:r>
        <w:t xml:space="preserve">   outside    </w:t>
      </w:r>
      <w:r>
        <w:t xml:space="preserve">   watermelon    </w:t>
      </w:r>
      <w:r>
        <w:t xml:space="preserve">   Popsicle    </w:t>
      </w:r>
      <w:r>
        <w:t xml:space="preserve">   baseball    </w:t>
      </w:r>
      <w:r>
        <w:t xml:space="preserve">   bike    </w:t>
      </w:r>
      <w:r>
        <w:t xml:space="preserve">   swim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2021-10-11T18:12:39Z</dcterms:created>
  <dcterms:modified xsi:type="dcterms:W3CDTF">2021-10-11T18:12:39Z</dcterms:modified>
</cp:coreProperties>
</file>