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july    </w:t>
      </w:r>
      <w:r>
        <w:t xml:space="preserve">   games    </w:t>
      </w:r>
      <w:r>
        <w:t xml:space="preserve">   books    </w:t>
      </w:r>
      <w:r>
        <w:t xml:space="preserve">   friends    </w:t>
      </w:r>
      <w:r>
        <w:t xml:space="preserve">   months    </w:t>
      </w:r>
      <w:r>
        <w:t xml:space="preserve">   flowers    </w:t>
      </w:r>
      <w:r>
        <w:t xml:space="preserve">   movies    </w:t>
      </w:r>
      <w:r>
        <w:t xml:space="preserve">   swim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2021-10-11T18:12:42Z</dcterms:created>
  <dcterms:modified xsi:type="dcterms:W3CDTF">2021-10-11T18:12:42Z</dcterms:modified>
</cp:coreProperties>
</file>