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assignment English 12(1)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Spring Forward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Inflammation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Vital Part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be From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Conquer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Drawtight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Cry 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assignment English 12(1)</dc:title>
  <dcterms:created xsi:type="dcterms:W3CDTF">2021-10-11T18:13:45Z</dcterms:created>
  <dcterms:modified xsi:type="dcterms:W3CDTF">2021-10-11T18:13:45Z</dcterms:modified>
</cp:coreProperties>
</file>