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BARBECUE    </w:t>
      </w:r>
      <w:r>
        <w:t xml:space="preserve">   BASEBALL    </w:t>
      </w:r>
      <w:r>
        <w:t xml:space="preserve">   BEACH    </w:t>
      </w:r>
      <w:r>
        <w:t xml:space="preserve">   BLUE SKY    </w:t>
      </w:r>
      <w:r>
        <w:t xml:space="preserve">   BOATING    </w:t>
      </w:r>
      <w:r>
        <w:t xml:space="preserve">   CAMPFIRE    </w:t>
      </w:r>
      <w:r>
        <w:t xml:space="preserve">   CONCERTS    </w:t>
      </w:r>
      <w:r>
        <w:t xml:space="preserve">   COOKOUT    </w:t>
      </w:r>
      <w:r>
        <w:t xml:space="preserve">   FESTIVALS    </w:t>
      </w:r>
      <w:r>
        <w:t xml:space="preserve">   FIREWORKS    </w:t>
      </w:r>
      <w:r>
        <w:t xml:space="preserve">   FISHING    </w:t>
      </w:r>
      <w:r>
        <w:t xml:space="preserve">   FLORIDA    </w:t>
      </w:r>
      <w:r>
        <w:t xml:space="preserve">   FLOWERS    </w:t>
      </w:r>
      <w:r>
        <w:t xml:space="preserve">   GREEN GRASS    </w:t>
      </w:r>
      <w:r>
        <w:t xml:space="preserve">   HIKING    </w:t>
      </w:r>
      <w:r>
        <w:t xml:space="preserve">   HOT    </w:t>
      </w:r>
      <w:r>
        <w:t xml:space="preserve">   ICE CREAM    </w:t>
      </w:r>
      <w:r>
        <w:t xml:space="preserve">   INDEPENDENCE DAY    </w:t>
      </w:r>
      <w:r>
        <w:t xml:space="preserve">   JULY    </w:t>
      </w:r>
      <w:r>
        <w:t xml:space="preserve">   JUNE    </w:t>
      </w:r>
      <w:r>
        <w:t xml:space="preserve">   LEMONADE    </w:t>
      </w:r>
      <w:r>
        <w:t xml:space="preserve">   MEMORIAL DAY    </w:t>
      </w:r>
      <w:r>
        <w:t xml:space="preserve">   NO SCHOOL    </w:t>
      </w:r>
      <w:r>
        <w:t xml:space="preserve">   OCEAN    </w:t>
      </w:r>
      <w:r>
        <w:t xml:space="preserve">   PALM TREES    </w:t>
      </w:r>
      <w:r>
        <w:t xml:space="preserve">   PICNIC    </w:t>
      </w:r>
      <w:r>
        <w:t xml:space="preserve">   POOL    </w:t>
      </w:r>
      <w:r>
        <w:t xml:space="preserve">   RELAX    </w:t>
      </w:r>
      <w:r>
        <w:t xml:space="preserve">   SANDALS    </w:t>
      </w:r>
      <w:r>
        <w:t xml:space="preserve">   SHORTS    </w:t>
      </w:r>
      <w:r>
        <w:t xml:space="preserve">   SUN SCREEN    </w:t>
      </w:r>
      <w:r>
        <w:t xml:space="preserve">   SUNGLASSES    </w:t>
      </w:r>
      <w:r>
        <w:t xml:space="preserve">   SWIM SUIT    </w:t>
      </w:r>
      <w:r>
        <w:t xml:space="preserve">   SWIMMING    </w:t>
      </w:r>
      <w:r>
        <w:t xml:space="preserve">   TANNING    </w:t>
      </w:r>
      <w:r>
        <w:t xml:space="preserve">   TOWEL    </w:t>
      </w:r>
      <w:r>
        <w:t xml:space="preserve">   VACATION    </w:t>
      </w:r>
      <w:r>
        <w:t xml:space="preserve">   WATER PARK    </w:t>
      </w:r>
      <w:r>
        <w:t xml:space="preserve">   WATERMELON    </w:t>
      </w:r>
      <w:r>
        <w:t xml:space="preserve">   WATERSKI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2021-10-11T18:12:44Z</dcterms:created>
  <dcterms:modified xsi:type="dcterms:W3CDTF">2021-10-11T18:12:44Z</dcterms:modified>
</cp:coreProperties>
</file>