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summer    </w:t>
      </w:r>
      <w:r>
        <w:t xml:space="preserve">   outside    </w:t>
      </w:r>
      <w:r>
        <w:t xml:space="preserve">   swimming    </w:t>
      </w:r>
      <w:r>
        <w:t xml:space="preserve">   holiday    </w:t>
      </w:r>
      <w:r>
        <w:t xml:space="preserve">   warm    </w:t>
      </w:r>
      <w:r>
        <w:t xml:space="preserve">   picnic    </w:t>
      </w:r>
      <w:r>
        <w:t xml:space="preserve">   park    </w:t>
      </w:r>
      <w:r>
        <w:t xml:space="preserve">   water fight    </w:t>
      </w:r>
      <w:r>
        <w:t xml:space="preserve">   Family    </w:t>
      </w:r>
      <w:r>
        <w:t xml:space="preserve">   Fun    </w:t>
      </w:r>
      <w:r>
        <w:t xml:space="preserve">   adventures    </w:t>
      </w:r>
      <w:r>
        <w:t xml:space="preserve">   ice cream    </w:t>
      </w:r>
      <w:r>
        <w:t xml:space="preserve">   flowers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2021-10-11T18:12:47Z</dcterms:created>
  <dcterms:modified xsi:type="dcterms:W3CDTF">2021-10-11T18:12:47Z</dcterms:modified>
</cp:coreProperties>
</file>