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put on my -------- to go jump in the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--------- is so light and colorful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sun is so 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need my ----- to dry off after i swim.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have to have a --------- in order to surf.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need my ---------- for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love to lay in the sun and 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-------- gives me blisters in between my 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i tan to long i get 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-------- is so bright.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its a perfect day for --------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saw the ---------- sat on the flower for awhile.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---- is hot when it gets in my sandals.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Mom rubbed --------- on me so i don't 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------ are so tall and pretty in the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dove of the -----------.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---------- got kicked down by my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favorite thing to do on the beach is to play ----------.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line for the ---------- is so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family and i went on a nice ------.</w:t>
            </w:r>
          </w:p>
        </w:tc>
      </w:tr>
    </w:tbl>
    <w:p>
      <w:pPr>
        <w:pStyle w:val="WordBankMedium"/>
      </w:pPr>
      <w:r>
        <w:t xml:space="preserve">   Towel     </w:t>
      </w:r>
      <w:r>
        <w:t xml:space="preserve">   Sunshine    </w:t>
      </w:r>
      <w:r>
        <w:t xml:space="preserve">   Sunglasses    </w:t>
      </w:r>
      <w:r>
        <w:t xml:space="preserve">   volleyball    </w:t>
      </w:r>
      <w:r>
        <w:t xml:space="preserve">   Tan    </w:t>
      </w:r>
      <w:r>
        <w:t xml:space="preserve">   Beachball    </w:t>
      </w:r>
      <w:r>
        <w:t xml:space="preserve">   Sunburned     </w:t>
      </w:r>
      <w:r>
        <w:t xml:space="preserve">   Icecream    </w:t>
      </w:r>
      <w:r>
        <w:t xml:space="preserve">   Sand    </w:t>
      </w:r>
      <w:r>
        <w:t xml:space="preserve">   Flipflops    </w:t>
      </w:r>
      <w:r>
        <w:t xml:space="preserve">   swimsuit     </w:t>
      </w:r>
      <w:r>
        <w:t xml:space="preserve">   picnic     </w:t>
      </w:r>
      <w:r>
        <w:t xml:space="preserve">   Surfboard     </w:t>
      </w:r>
      <w:r>
        <w:t xml:space="preserve">   Hot    </w:t>
      </w:r>
      <w:r>
        <w:t xml:space="preserve">   Waterslide     </w:t>
      </w:r>
      <w:r>
        <w:t xml:space="preserve">   Sunscreen     </w:t>
      </w:r>
      <w:r>
        <w:t xml:space="preserve">   Diving board     </w:t>
      </w:r>
      <w:r>
        <w:t xml:space="preserve">   Sandcastle     </w:t>
      </w:r>
      <w:r>
        <w:t xml:space="preserve">   Flowers     </w:t>
      </w:r>
      <w:r>
        <w:t xml:space="preserve">   Butterfly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2021-10-11T18:12:24Z</dcterms:created>
  <dcterms:modified xsi:type="dcterms:W3CDTF">2021-10-11T18:12:24Z</dcterms:modified>
</cp:coreProperties>
</file>