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Walking    </w:t>
      </w:r>
      <w:r>
        <w:t xml:space="preserve">   Rock    </w:t>
      </w:r>
      <w:r>
        <w:t xml:space="preserve">   Sun    </w:t>
      </w:r>
      <w:r>
        <w:t xml:space="preserve">   Great    </w:t>
      </w:r>
      <w:r>
        <w:t xml:space="preserve">   Happy    </w:t>
      </w:r>
      <w:r>
        <w:t xml:space="preserve">   Rain    </w:t>
      </w:r>
      <w:r>
        <w:t xml:space="preserve">   Wind    </w:t>
      </w:r>
      <w:r>
        <w:t xml:space="preserve">   Drink    </w:t>
      </w:r>
      <w:r>
        <w:t xml:space="preserve">   Hot    </w:t>
      </w:r>
      <w:r>
        <w:t xml:space="preserve">   Gardens    </w:t>
      </w:r>
      <w:r>
        <w:t xml:space="preserve">   Fall    </w:t>
      </w:r>
      <w:r>
        <w:t xml:space="preserve">   Friends    </w:t>
      </w:r>
      <w:r>
        <w:t xml:space="preserve">   Biking    </w:t>
      </w:r>
      <w:r>
        <w:t xml:space="preserve">   Spring    </w:t>
      </w:r>
      <w:r>
        <w:t xml:space="preserve">   Camping    </w:t>
      </w:r>
      <w:r>
        <w:t xml:space="preserve">   Family    </w:t>
      </w:r>
      <w:r>
        <w:t xml:space="preserve">   Plants    </w:t>
      </w:r>
      <w:r>
        <w:t xml:space="preserve">   Outside    </w:t>
      </w:r>
      <w:r>
        <w:t xml:space="preserve">   Summer    </w:t>
      </w:r>
      <w:r>
        <w:t xml:space="preserve">   Smile    </w:t>
      </w:r>
      <w:r>
        <w:t xml:space="preserve">   Cat    </w:t>
      </w:r>
      <w:r>
        <w:t xml:space="preserve">   Dog    </w:t>
      </w:r>
      <w:r>
        <w:t xml:space="preserve">   Tree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2021-10-11T18:12:55Z</dcterms:created>
  <dcterms:modified xsi:type="dcterms:W3CDTF">2021-10-11T18:12:55Z</dcterms:modified>
</cp:coreProperties>
</file>