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Danny's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camp Danny attended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Danny's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Danny's Younger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played with a Hoop and a Round 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is right way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 old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move used to get away from a defender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on the bulls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Danny's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Danny's Counselour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Danny's Frienmy.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Danny's Girlfriend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ball crossword puzzle</dc:title>
  <dcterms:created xsi:type="dcterms:W3CDTF">2021-10-11T18:13:06Z</dcterms:created>
  <dcterms:modified xsi:type="dcterms:W3CDTF">2021-10-11T18:13:06Z</dcterms:modified>
</cp:coreProperties>
</file>