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barbecue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Barbecue    </w:t>
      </w:r>
      <w:r>
        <w:t xml:space="preserve">   beefburger    </w:t>
      </w:r>
      <w:r>
        <w:t xml:space="preserve">   Burning    </w:t>
      </w:r>
      <w:r>
        <w:t xml:space="preserve">   charcoal    </w:t>
      </w:r>
      <w:r>
        <w:t xml:space="preserve">   drumsticks    </w:t>
      </w:r>
      <w:r>
        <w:t xml:space="preserve">   Firelighters    </w:t>
      </w:r>
      <w:r>
        <w:t xml:space="preserve">   flames    </w:t>
      </w:r>
      <w:r>
        <w:t xml:space="preserve">   gas    </w:t>
      </w:r>
      <w:r>
        <w:t xml:space="preserve">   grid    </w:t>
      </w:r>
      <w:r>
        <w:t xml:space="preserve">   halloumi    </w:t>
      </w:r>
      <w:r>
        <w:t xml:space="preserve">   Kebab    </w:t>
      </w:r>
      <w:r>
        <w:t xml:space="preserve">   matches    </w:t>
      </w:r>
      <w:r>
        <w:t xml:space="preserve">   salad    </w:t>
      </w:r>
      <w:r>
        <w:t xml:space="preserve">   sausage    </w:t>
      </w:r>
      <w:r>
        <w:t xml:space="preserve">   Smoke    </w:t>
      </w:r>
      <w:r>
        <w:t xml:space="preserve">   tongs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barbecue</dc:title>
  <dcterms:created xsi:type="dcterms:W3CDTF">2021-10-11T18:14:28Z</dcterms:created>
  <dcterms:modified xsi:type="dcterms:W3CDTF">2021-10-11T18:14:28Z</dcterms:modified>
</cp:coreProperties>
</file>