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campfire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to do this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swinging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daytime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 without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lady you won't have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vitamin you can get lots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to hear roars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leaving your everyday life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find adventure without leaving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teenagers can't live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moving on two wheels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boat tripping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for water 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visit the famous mouses'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you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don't miss it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search of swimming big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churned up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chore done with a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swimming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sleeping under the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2021-10-11T18:12:33Z</dcterms:created>
  <dcterms:modified xsi:type="dcterms:W3CDTF">2021-10-11T18:12:33Z</dcterms:modified>
</cp:coreProperties>
</file>