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Summer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popsicles    </w:t>
      </w:r>
      <w:r>
        <w:t xml:space="preserve">   sandals    </w:t>
      </w:r>
      <w:r>
        <w:t xml:space="preserve">   ice cream    </w:t>
      </w:r>
      <w:r>
        <w:t xml:space="preserve">   camper    </w:t>
      </w:r>
      <w:r>
        <w:t xml:space="preserve">   sand    </w:t>
      </w:r>
      <w:r>
        <w:t xml:space="preserve">   tent    </w:t>
      </w:r>
      <w:r>
        <w:t xml:space="preserve">   boat    </w:t>
      </w:r>
      <w:r>
        <w:t xml:space="preserve">   trip    </w:t>
      </w:r>
      <w:r>
        <w:t xml:space="preserve">   family    </w:t>
      </w:r>
      <w:r>
        <w:t xml:space="preserve">   skip    </w:t>
      </w:r>
      <w:r>
        <w:t xml:space="preserve">   swing    </w:t>
      </w:r>
      <w:r>
        <w:t xml:space="preserve">   friends    </w:t>
      </w:r>
      <w:r>
        <w:t xml:space="preserve">   camping    </w:t>
      </w:r>
      <w:r>
        <w:t xml:space="preserve">   weather    </w:t>
      </w:r>
      <w:r>
        <w:t xml:space="preserve">   fishing    </w:t>
      </w:r>
      <w:r>
        <w:t xml:space="preserve">   picnic    </w:t>
      </w:r>
      <w:r>
        <w:t xml:space="preserve">   park    </w:t>
      </w:r>
      <w:r>
        <w:t xml:space="preserve">   slide    </w:t>
      </w:r>
      <w:r>
        <w:t xml:space="preserve">   yard    </w:t>
      </w:r>
      <w:r>
        <w:t xml:space="preserve">   beach    </w:t>
      </w:r>
      <w:r>
        <w:t xml:space="preserve">   garden    </w:t>
      </w:r>
      <w:r>
        <w:t xml:space="preserve">   outside    </w:t>
      </w:r>
      <w:r>
        <w:t xml:space="preserve">   play    </w:t>
      </w:r>
      <w:r>
        <w:t xml:space="preserve">   lake    </w:t>
      </w:r>
      <w:r>
        <w:t xml:space="preserve">   sunny    </w:t>
      </w:r>
      <w:r>
        <w:t xml:space="preserve">   hot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</dc:title>
  <dcterms:created xsi:type="dcterms:W3CDTF">2021-10-11T18:13:07Z</dcterms:created>
  <dcterms:modified xsi:type="dcterms:W3CDTF">2021-10-11T18:13:07Z</dcterms:modified>
</cp:coreProperties>
</file>