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Sweet and light summer food, popular at BBQ's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Feeling or showing pleasure or contentment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Summer camp 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June 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Womens swim attire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Shaved ice and syrup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Refreshing summer-time beverage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Cocktail made with tequila and citrus fruit 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Away from home or in traveling for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Over exposure in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Take a dip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Casual summer-time footwear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for cooking and as a focal point for social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Pesky evening insect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Made warm or brown by the sun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2021-10-11T18:12:35Z</dcterms:created>
  <dcterms:modified xsi:type="dcterms:W3CDTF">2021-10-11T18:12:35Z</dcterms:modified>
</cp:coreProperties>
</file>