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beachball    </w:t>
      </w:r>
      <w:r>
        <w:t xml:space="preserve">   sunscreen    </w:t>
      </w:r>
      <w:r>
        <w:t xml:space="preserve">   shortshorts    </w:t>
      </w:r>
      <w:r>
        <w:t xml:space="preserve">   tanktop    </w:t>
      </w:r>
      <w:r>
        <w:t xml:space="preserve">   july    </w:t>
      </w:r>
      <w:r>
        <w:t xml:space="preserve">   august    </w:t>
      </w:r>
      <w:r>
        <w:t xml:space="preserve">   flowers    </w:t>
      </w:r>
      <w:r>
        <w:t xml:space="preserve">   sunny    </w:t>
      </w:r>
      <w:r>
        <w:t xml:space="preserve">   sunglasses    </w:t>
      </w:r>
      <w:r>
        <w:t xml:space="preserve">   hot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2021-10-11T18:15:44Z</dcterms:created>
  <dcterms:modified xsi:type="dcterms:W3CDTF">2021-10-11T18:15:44Z</dcterms:modified>
</cp:coreProperties>
</file>