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tan    </w:t>
      </w:r>
      <w:r>
        <w:t xml:space="preserve">   family    </w:t>
      </w:r>
      <w:r>
        <w:t xml:space="preserve">   friends    </w:t>
      </w:r>
      <w:r>
        <w:t xml:space="preserve">   baseball    </w:t>
      </w:r>
      <w:r>
        <w:t xml:space="preserve">   water slide    </w:t>
      </w:r>
      <w:r>
        <w:t xml:space="preserve">   roller coster    </w:t>
      </w:r>
      <w:r>
        <w:t xml:space="preserve">   ice cream    </w:t>
      </w:r>
      <w:r>
        <w:t xml:space="preserve">   road trips    </w:t>
      </w:r>
      <w:r>
        <w:t xml:space="preserve">   sweat    </w:t>
      </w:r>
      <w:r>
        <w:t xml:space="preserve">   sun    </w:t>
      </w:r>
      <w:r>
        <w:t xml:space="preserve">   fun    </w:t>
      </w:r>
      <w:r>
        <w:t xml:space="preserve">   beach    </w:t>
      </w:r>
      <w:r>
        <w:t xml:space="preserve">   vacation    </w:t>
      </w:r>
      <w:r>
        <w:t xml:space="preserve">   swimming    </w:t>
      </w:r>
      <w:r>
        <w:t xml:space="preserve">   watermelon    </w:t>
      </w:r>
      <w:r>
        <w:t xml:space="preserve">   sleep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2021-10-11T18:13:17Z</dcterms:created>
  <dcterms:modified xsi:type="dcterms:W3CDTF">2021-10-11T18:13:17Z</dcterms:modified>
</cp:coreProperties>
</file>