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LEARN    </w:t>
      </w:r>
      <w:r>
        <w:t xml:space="preserve">   PLAY    </w:t>
      </w:r>
      <w:r>
        <w:t xml:space="preserve">   SOCIALINTELLIGENCE    </w:t>
      </w:r>
      <w:r>
        <w:t xml:space="preserve">   GRATITUDE    </w:t>
      </w:r>
      <w:r>
        <w:t xml:space="preserve">   PURPOSE    </w:t>
      </w:r>
      <w:r>
        <w:t xml:space="preserve">   OPTIMISM    </w:t>
      </w:r>
      <w:r>
        <w:t xml:space="preserve">   GRIT    </w:t>
      </w:r>
      <w:r>
        <w:t xml:space="preserve">   GROWTH MINDSET    </w:t>
      </w:r>
      <w:r>
        <w:t xml:space="preserve">   SMILES    </w:t>
      </w:r>
      <w:r>
        <w:t xml:space="preserve">   HAPPY    </w:t>
      </w:r>
      <w:r>
        <w:t xml:space="preserve">   FUN    </w:t>
      </w:r>
      <w:r>
        <w:t xml:space="preserve">   TOLERANCE    </w:t>
      </w:r>
      <w:r>
        <w:t xml:space="preserve">   ZEST    </w:t>
      </w:r>
      <w:r>
        <w:t xml:space="preserve">   COMPASSION    </w:t>
      </w:r>
      <w:r>
        <w:t xml:space="preserve">   RESPONSIBILITY    </w:t>
      </w:r>
      <w:r>
        <w:t xml:space="preserve">   RESPECT    </w:t>
      </w:r>
      <w:r>
        <w:t xml:space="preserve">   SELFCONTROL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2021-10-11T18:13:20Z</dcterms:created>
  <dcterms:modified xsi:type="dcterms:W3CDTF">2021-10-11T18:13:20Z</dcterms:modified>
</cp:coreProperties>
</file>