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sandy toes    </w:t>
      </w:r>
      <w:r>
        <w:t xml:space="preserve">   waves    </w:t>
      </w:r>
      <w:r>
        <w:t xml:space="preserve">   salty water    </w:t>
      </w:r>
      <w:r>
        <w:t xml:space="preserve">   parties    </w:t>
      </w:r>
      <w:r>
        <w:t xml:space="preserve">   food    </w:t>
      </w:r>
      <w:r>
        <w:t xml:space="preserve">   icecreams    </w:t>
      </w:r>
      <w:r>
        <w:t xml:space="preserve">   iceblocks    </w:t>
      </w:r>
      <w:r>
        <w:t xml:space="preserve">   cool drinks    </w:t>
      </w:r>
      <w:r>
        <w:t xml:space="preserve">   sunburn    </w:t>
      </w:r>
      <w:r>
        <w:t xml:space="preserve">   family cricket    </w:t>
      </w:r>
      <w:r>
        <w:t xml:space="preserve">   fun    </w:t>
      </w:r>
      <w:r>
        <w:t xml:space="preserve">   sand    </w:t>
      </w:r>
      <w:r>
        <w:t xml:space="preserve">   beach    </w:t>
      </w:r>
      <w:r>
        <w:t xml:space="preserve">   pool    </w:t>
      </w:r>
      <w:r>
        <w:t xml:space="preserve">   water    </w:t>
      </w:r>
      <w:r>
        <w:t xml:space="preserve">   dolphins    </w:t>
      </w:r>
      <w:r>
        <w:t xml:space="preserve">   turtles    </w:t>
      </w:r>
      <w:r>
        <w:t xml:space="preserve">   sunblock    </w:t>
      </w:r>
      <w:r>
        <w:t xml:space="preserve">   vacation    </w:t>
      </w:r>
      <w:r>
        <w:t xml:space="preserve">   tropical island    </w:t>
      </w:r>
      <w:r>
        <w:t xml:space="preserve">   palmtrees    </w:t>
      </w:r>
      <w:r>
        <w:t xml:space="preserve">   tanning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2021-10-11T18:13:22Z</dcterms:created>
  <dcterms:modified xsi:type="dcterms:W3CDTF">2021-10-11T18:13:22Z</dcterms:modified>
</cp:coreProperties>
</file>