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Bare Feet    </w:t>
      </w:r>
      <w:r>
        <w:t xml:space="preserve">   Beach    </w:t>
      </w:r>
      <w:r>
        <w:t xml:space="preserve">   Friends    </w:t>
      </w:r>
      <w:r>
        <w:t xml:space="preserve">   Lemonade    </w:t>
      </w:r>
      <w:r>
        <w:t xml:space="preserve">   No School    </w:t>
      </w:r>
      <w:r>
        <w:t xml:space="preserve">   Picnic    </w:t>
      </w:r>
      <w:r>
        <w:t xml:space="preserve">   Pool    </w:t>
      </w:r>
      <w:r>
        <w:t xml:space="preserve">   Popsicle    </w:t>
      </w:r>
      <w:r>
        <w:t xml:space="preserve">   Sand    </w:t>
      </w:r>
      <w:r>
        <w:t xml:space="preserve">   Sandals    </w:t>
      </w:r>
      <w:r>
        <w:t xml:space="preserve">   Summer    </w:t>
      </w:r>
      <w:r>
        <w:t xml:space="preserve">   Sunburn    </w:t>
      </w:r>
      <w:r>
        <w:t xml:space="preserve">   Sunglasses    </w:t>
      </w:r>
      <w:r>
        <w:t xml:space="preserve">   Sunscreen    </w:t>
      </w:r>
      <w:r>
        <w:t xml:space="preserve">   Sunsets    </w:t>
      </w:r>
      <w:r>
        <w:t xml:space="preserve">   Suntan    </w:t>
      </w:r>
      <w:r>
        <w:t xml:space="preserve">   Swimming    </w:t>
      </w:r>
      <w:r>
        <w:t xml:space="preserve">   Vacation    </w:t>
      </w:r>
      <w:r>
        <w:t xml:space="preserve">   Watermelon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2021-10-11T18:13:25Z</dcterms:created>
  <dcterms:modified xsi:type="dcterms:W3CDTF">2021-10-11T18:13:25Z</dcterms:modified>
</cp:coreProperties>
</file>