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Sun    </w:t>
      </w:r>
      <w:r>
        <w:t xml:space="preserve">   Playing    </w:t>
      </w:r>
      <w:r>
        <w:t xml:space="preserve">   Suncream    </w:t>
      </w:r>
      <w:r>
        <w:t xml:space="preserve">   Tshirt    </w:t>
      </w:r>
      <w:r>
        <w:t xml:space="preserve">   Flipflops    </w:t>
      </w:r>
      <w:r>
        <w:t xml:space="preserve">   Family    </w:t>
      </w:r>
      <w:r>
        <w:t xml:space="preserve">   Fun    </w:t>
      </w:r>
      <w:r>
        <w:t xml:space="preserve">   Friends    </w:t>
      </w:r>
      <w:r>
        <w:t xml:space="preserve">   Swimming    </w:t>
      </w:r>
      <w:r>
        <w:t xml:space="preserve">   Hot    </w:t>
      </w:r>
      <w:r>
        <w:t xml:space="preserve">   Sunglasses    </w:t>
      </w:r>
      <w:r>
        <w:t xml:space="preserve">   Shorts    </w:t>
      </w:r>
      <w:r>
        <w:t xml:space="preserve">   Sandcastle    </w:t>
      </w:r>
      <w:r>
        <w:t xml:space="preserve">   Holidays    </w:t>
      </w:r>
      <w:r>
        <w:t xml:space="preserve">   Sand    </w:t>
      </w:r>
      <w:r>
        <w:t xml:space="preserve">   BBQ    </w:t>
      </w:r>
      <w:r>
        <w:t xml:space="preserve">   Paddlingpool    </w:t>
      </w:r>
      <w:r>
        <w:t xml:space="preserve">   Beach    </w:t>
      </w:r>
      <w:r>
        <w:t xml:space="preserve">   Icecream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2021-10-11T18:13:35Z</dcterms:created>
  <dcterms:modified xsi:type="dcterms:W3CDTF">2021-10-11T18:13:35Z</dcterms:modified>
</cp:coreProperties>
</file>