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Camping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Whales live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get to go to Disney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water to swim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catch with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Jumping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Swing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Mowing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see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Slip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2021-10-11T18:12:40Z</dcterms:created>
  <dcterms:modified xsi:type="dcterms:W3CDTF">2021-10-11T18:12:40Z</dcterms:modified>
</cp:coreProperties>
</file>