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Fishing    </w:t>
      </w:r>
      <w:r>
        <w:t xml:space="preserve">   Vacation    </w:t>
      </w:r>
      <w:r>
        <w:t xml:space="preserve">   Ice-cream    </w:t>
      </w:r>
      <w:r>
        <w:t xml:space="preserve">   Tank-top    </w:t>
      </w:r>
      <w:r>
        <w:t xml:space="preserve">   Shorts    </w:t>
      </w:r>
      <w:r>
        <w:t xml:space="preserve">   Barbecue    </w:t>
      </w:r>
      <w:r>
        <w:t xml:space="preserve">   Beach    </w:t>
      </w:r>
      <w:r>
        <w:t xml:space="preserve">   Sandals    </w:t>
      </w:r>
      <w:r>
        <w:t xml:space="preserve">   Hot    </w:t>
      </w:r>
      <w:r>
        <w:t xml:space="preserve">   Dresses    </w:t>
      </w:r>
      <w:r>
        <w:t xml:space="preserve">   Sun    </w:t>
      </w:r>
      <w:r>
        <w:t xml:space="preserve">   Water    </w:t>
      </w:r>
      <w:r>
        <w:t xml:space="preserve">   Drinks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2021-10-11T18:13:48Z</dcterms:created>
  <dcterms:modified xsi:type="dcterms:W3CDTF">2021-10-11T18:13:48Z</dcterms:modified>
</cp:coreProperties>
</file>