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Summer!</w:t>
      </w:r>
    </w:p>
    <w:p>
      <w:pPr>
        <w:pStyle w:val="Questions"/>
      </w:pPr>
      <w:r>
        <w:t xml:space="preserve">1. BBESLBU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NETRWLOEMA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OLPO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ERWRKFOSI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IPNICC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TANCOIAV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BEHAC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AFYMLI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ETAH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</dc:title>
  <dcterms:created xsi:type="dcterms:W3CDTF">2021-10-11T18:15:48Z</dcterms:created>
  <dcterms:modified xsi:type="dcterms:W3CDTF">2021-10-11T18:15:48Z</dcterms:modified>
</cp:coreProperties>
</file>