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p>
      <w:pPr>
        <w:pStyle w:val="Questions"/>
      </w:pPr>
      <w:r>
        <w:t xml:space="preserve">1. CIVATNAO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NIWGMSIM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IGINVD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RLEXA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EURQEBAB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PPEOSLCI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ECNNRUSSE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UBURNSN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ECMEIRAC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AWLDARKBO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ITOPACLR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POLSFFILP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TOBA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NCIENDPDNEEE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MACGINP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vacation    </w:t>
      </w:r>
      <w:r>
        <w:t xml:space="preserve">   swimming    </w:t>
      </w:r>
      <w:r>
        <w:t xml:space="preserve">   diving    </w:t>
      </w:r>
      <w:r>
        <w:t xml:space="preserve">   relax    </w:t>
      </w:r>
      <w:r>
        <w:t xml:space="preserve">   barbeque    </w:t>
      </w:r>
      <w:r>
        <w:t xml:space="preserve">   popsicle    </w:t>
      </w:r>
      <w:r>
        <w:t xml:space="preserve">   sunscreen    </w:t>
      </w:r>
      <w:r>
        <w:t xml:space="preserve">   sunburn    </w:t>
      </w:r>
      <w:r>
        <w:t xml:space="preserve">   icecream    </w:t>
      </w:r>
      <w:r>
        <w:t xml:space="preserve">   boardwalk    </w:t>
      </w:r>
      <w:r>
        <w:t xml:space="preserve">   tropical    </w:t>
      </w:r>
      <w:r>
        <w:t xml:space="preserve">   flipflops    </w:t>
      </w:r>
      <w:r>
        <w:t xml:space="preserve">   boat    </w:t>
      </w:r>
      <w:r>
        <w:t xml:space="preserve">   independence    </w:t>
      </w:r>
      <w:r>
        <w:t xml:space="preserve">   camping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2021-10-11T18:13:05Z</dcterms:created>
  <dcterms:modified xsi:type="dcterms:W3CDTF">2021-10-11T18:13:05Z</dcterms:modified>
</cp:coreProperties>
</file>