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helps insects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hot season where it is your school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falls from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comes out after it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get wet on a hot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mow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grows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wear in 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sound does a bird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insect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grows and is pretty and colorful and you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pollinates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use to dry of when you get wet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2021-10-11T18:12:42Z</dcterms:created>
  <dcterms:modified xsi:type="dcterms:W3CDTF">2021-10-11T18:12:42Z</dcterms:modified>
</cp:coreProperties>
</file>