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TankTops    </w:t>
      </w:r>
      <w:r>
        <w:t xml:space="preserve">   Sunblock    </w:t>
      </w:r>
      <w:r>
        <w:t xml:space="preserve">   Lemonade    </w:t>
      </w:r>
      <w:r>
        <w:t xml:space="preserve">   Vacation    </w:t>
      </w:r>
      <w:r>
        <w:t xml:space="preserve">   Umbrella    </w:t>
      </w:r>
      <w:r>
        <w:t xml:space="preserve">   Tubing    </w:t>
      </w:r>
      <w:r>
        <w:t xml:space="preserve">   Swimsuit    </w:t>
      </w:r>
      <w:r>
        <w:t xml:space="preserve">   Towel    </w:t>
      </w:r>
      <w:r>
        <w:t xml:space="preserve">   Sunglasses    </w:t>
      </w:r>
      <w:r>
        <w:t xml:space="preserve">   Shorts    </w:t>
      </w:r>
      <w:r>
        <w:t xml:space="preserve">   Kayaking    </w:t>
      </w:r>
      <w:r>
        <w:t xml:space="preserve">   Golden    </w:t>
      </w:r>
      <w:r>
        <w:t xml:space="preserve">   Fruit    </w:t>
      </w:r>
      <w:r>
        <w:t xml:space="preserve">   Food    </w:t>
      </w:r>
      <w:r>
        <w:t xml:space="preserve">   Smores    </w:t>
      </w:r>
      <w:r>
        <w:t xml:space="preserve">   Fires    </w:t>
      </w:r>
      <w:r>
        <w:t xml:space="preserve">   Swimming    </w:t>
      </w:r>
      <w:r>
        <w:t xml:space="preserve">   Friends    </w:t>
      </w:r>
      <w:r>
        <w:t xml:space="preserve">   Icecream    </w:t>
      </w:r>
      <w:r>
        <w:t xml:space="preserve">   Sunburn    </w:t>
      </w:r>
      <w:r>
        <w:t xml:space="preserve">   Tan    </w:t>
      </w:r>
      <w:r>
        <w:t xml:space="preserve">   Beach    </w:t>
      </w:r>
      <w:r>
        <w:t xml:space="preserve">   Pool    </w:t>
      </w:r>
      <w:r>
        <w:t xml:space="preserve">   Lake    </w:t>
      </w:r>
      <w:r>
        <w:t xml:space="preserve">   Fishing    </w:t>
      </w:r>
      <w:r>
        <w:t xml:space="preserve">   Boat    </w:t>
      </w:r>
      <w:r>
        <w:t xml:space="preserve">   Sunny    </w:t>
      </w:r>
      <w:r>
        <w:t xml:space="preserve">   Hot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2021-10-11T18:13:58Z</dcterms:created>
  <dcterms:modified xsi:type="dcterms:W3CDTF">2021-10-11T18:13:58Z</dcterms:modified>
</cp:coreProperties>
</file>