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swimsuit    </w:t>
      </w:r>
      <w:r>
        <w:t xml:space="preserve">   watermelon    </w:t>
      </w:r>
      <w:r>
        <w:t xml:space="preserve">   lollies    </w:t>
      </w:r>
      <w:r>
        <w:t xml:space="preserve">   waterslides    </w:t>
      </w:r>
      <w:r>
        <w:t xml:space="preserve">   surfing    </w:t>
      </w:r>
      <w:r>
        <w:t xml:space="preserve">   holiday    </w:t>
      </w:r>
      <w:r>
        <w:t xml:space="preserve">   barbeques    </w:t>
      </w:r>
      <w:r>
        <w:t xml:space="preserve">   sunglasses    </w:t>
      </w:r>
      <w:r>
        <w:t xml:space="preserve">   icecream    </w:t>
      </w:r>
      <w:r>
        <w:t xml:space="preserve">   sandcastles    </w:t>
      </w:r>
      <w:r>
        <w:t xml:space="preserve">   flipflops    </w:t>
      </w:r>
      <w:r>
        <w:t xml:space="preserve">   beachballs    </w:t>
      </w:r>
      <w:r>
        <w:t xml:space="preserve">   pool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2021-10-11T18:14:00Z</dcterms:created>
  <dcterms:modified xsi:type="dcterms:W3CDTF">2021-10-11T18:14:00Z</dcterms:modified>
</cp:coreProperties>
</file>