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Beach    </w:t>
      </w:r>
      <w:r>
        <w:t xml:space="preserve">   Boat    </w:t>
      </w:r>
      <w:r>
        <w:t xml:space="preserve">   Camping    </w:t>
      </w:r>
      <w:r>
        <w:t xml:space="preserve">   Fan    </w:t>
      </w:r>
      <w:r>
        <w:t xml:space="preserve">   Fishing    </w:t>
      </w:r>
      <w:r>
        <w:t xml:space="preserve">   Hat    </w:t>
      </w:r>
      <w:r>
        <w:t xml:space="preserve">   Holiday    </w:t>
      </w:r>
      <w:r>
        <w:t xml:space="preserve">   Hot    </w:t>
      </w:r>
      <w:r>
        <w:t xml:space="preserve">   Ice cream    </w:t>
      </w:r>
      <w:r>
        <w:t xml:space="preserve">   Shorts    </w:t>
      </w:r>
      <w:r>
        <w:t xml:space="preserve">   Sunglasses    </w:t>
      </w:r>
      <w:r>
        <w:t xml:space="preserve">   Swimming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2021-10-11T18:14:03Z</dcterms:created>
  <dcterms:modified xsi:type="dcterms:W3CDTF">2021-10-11T18:14:03Z</dcterms:modified>
</cp:coreProperties>
</file>