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Heritage    </w:t>
      </w:r>
      <w:r>
        <w:t xml:space="preserve">   Eagle    </w:t>
      </w:r>
      <w:r>
        <w:t xml:space="preserve">   Summer    </w:t>
      </w:r>
      <w:r>
        <w:t xml:space="preserve">   Hiking    </w:t>
      </w:r>
      <w:r>
        <w:t xml:space="preserve">   Surfing    </w:t>
      </w:r>
      <w:r>
        <w:t xml:space="preserve">   Ice cream    </w:t>
      </w:r>
      <w:r>
        <w:t xml:space="preserve">   Sleep    </w:t>
      </w:r>
      <w:r>
        <w:t xml:space="preserve">   Sunshine    </w:t>
      </w:r>
      <w:r>
        <w:t xml:space="preserve">   Mountain    </w:t>
      </w:r>
      <w:r>
        <w:t xml:space="preserve">   Travel    </w:t>
      </w:r>
      <w:r>
        <w:t xml:space="preserve">   Beach    </w:t>
      </w:r>
      <w:r>
        <w:t xml:space="preserve">   Road trip    </w:t>
      </w:r>
      <w:r>
        <w:t xml:space="preserve">   Vacation    </w:t>
      </w:r>
      <w:r>
        <w:t xml:space="preserve">   Homework    </w:t>
      </w:r>
      <w:r>
        <w:t xml:space="preserve">   Pool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2021-10-11T18:13:16Z</dcterms:created>
  <dcterms:modified xsi:type="dcterms:W3CDTF">2021-10-11T18:13:16Z</dcterms:modified>
</cp:coreProperties>
</file>