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p>
      <w:pPr>
        <w:pStyle w:val="Questions"/>
      </w:pPr>
      <w:r>
        <w:t xml:space="preserve">1. TSAN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GASUTU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UCRAEBEB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AABESLLB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AEHBC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BEES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BELU KYS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UATNSN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ECI ECAMR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DLHAYOSI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ICNCPI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UINNHESS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Ants     </w:t>
      </w:r>
      <w:r>
        <w:t xml:space="preserve">   August    </w:t>
      </w:r>
      <w:r>
        <w:t xml:space="preserve">   Barbecue    </w:t>
      </w:r>
      <w:r>
        <w:t xml:space="preserve">   Baseball    </w:t>
      </w:r>
      <w:r>
        <w:t xml:space="preserve">   Beach    </w:t>
      </w:r>
      <w:r>
        <w:t xml:space="preserve">   Bees    </w:t>
      </w:r>
      <w:r>
        <w:t xml:space="preserve">   Blue Sky    </w:t>
      </w:r>
      <w:r>
        <w:t xml:space="preserve">   Suntan    </w:t>
      </w:r>
      <w:r>
        <w:t xml:space="preserve">   Ice Cream    </w:t>
      </w:r>
      <w:r>
        <w:t xml:space="preserve">   Holidays    </w:t>
      </w:r>
      <w:r>
        <w:t xml:space="preserve">   Picnic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2021-10-11T18:13:07Z</dcterms:created>
  <dcterms:modified xsi:type="dcterms:W3CDTF">2021-10-11T18:13:07Z</dcterms:modified>
</cp:coreProperties>
</file>