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to keep away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eat to keeps you cool?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block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green and is in you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wear on your head to keep the sun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grows in you garden in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wear on your eyes to keep the sun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refreshing drink to have in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go to look at the ocean?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burns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kids play in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stop you from burning?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material is a sand castle made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up in the sky in summer?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2021-10-11T18:12:46Z</dcterms:created>
  <dcterms:modified xsi:type="dcterms:W3CDTF">2021-10-11T18:12:46Z</dcterms:modified>
</cp:coreProperties>
</file>