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Sunday Fun Day    </w:t>
      </w:r>
      <w:r>
        <w:t xml:space="preserve">   Friday Night Drags    </w:t>
      </w:r>
      <w:r>
        <w:t xml:space="preserve">   Festivals    </w:t>
      </w:r>
      <w:r>
        <w:t xml:space="preserve">   Ranger Games    </w:t>
      </w:r>
      <w:r>
        <w:t xml:space="preserve">   Safari Nights    </w:t>
      </w:r>
      <w:r>
        <w:t xml:space="preserve">   Travel    </w:t>
      </w:r>
      <w:r>
        <w:t xml:space="preserve">   Lemonade    </w:t>
      </w:r>
      <w:r>
        <w:t xml:space="preserve">   Jaws    </w:t>
      </w:r>
      <w:r>
        <w:t xml:space="preserve">   Shark Attack    </w:t>
      </w:r>
      <w:r>
        <w:t xml:space="preserve">   PTO    </w:t>
      </w:r>
      <w:r>
        <w:t xml:space="preserve">   Float the River    </w:t>
      </w:r>
      <w:r>
        <w:t xml:space="preserve">   Hurricane Harbor    </w:t>
      </w:r>
      <w:r>
        <w:t xml:space="preserve">   Fishing    </w:t>
      </w:r>
      <w:r>
        <w:t xml:space="preserve">   Mermaids    </w:t>
      </w:r>
      <w:r>
        <w:t xml:space="preserve">   Sea Shells    </w:t>
      </w:r>
      <w:r>
        <w:t xml:space="preserve">   Sand Castles    </w:t>
      </w:r>
      <w:r>
        <w:t xml:space="preserve">   Sand    </w:t>
      </w:r>
      <w:r>
        <w:t xml:space="preserve">   Volley Ball    </w:t>
      </w:r>
      <w:r>
        <w:t xml:space="preserve">   SPF 50    </w:t>
      </w:r>
      <w:r>
        <w:t xml:space="preserve">   Aloe    </w:t>
      </w:r>
      <w:r>
        <w:t xml:space="preserve">   Sun Burn    </w:t>
      </w:r>
      <w:r>
        <w:t xml:space="preserve">   Sun Kissed    </w:t>
      </w:r>
      <w:r>
        <w:t xml:space="preserve">   Margaritas    </w:t>
      </w:r>
      <w:r>
        <w:t xml:space="preserve">   Yellow Polka dot Bikini    </w:t>
      </w:r>
      <w:r>
        <w:t xml:space="preserve">   Jet Ski    </w:t>
      </w:r>
      <w:r>
        <w:t xml:space="preserve">   Boat    </w:t>
      </w:r>
      <w:r>
        <w:t xml:space="preserve">   Party Cove    </w:t>
      </w:r>
      <w:r>
        <w:t xml:space="preserve">   Cookout    </w:t>
      </w:r>
      <w:r>
        <w:t xml:space="preserve">   White Rock Lake    </w:t>
      </w:r>
      <w:r>
        <w:t xml:space="preserve">   Beach Ball    </w:t>
      </w:r>
      <w:r>
        <w:t xml:space="preserve">   Sun    </w:t>
      </w:r>
      <w:r>
        <w:t xml:space="preserve">   Summer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Summer!!</dc:title>
  <dcterms:created xsi:type="dcterms:W3CDTF">2021-10-11T18:15:57Z</dcterms:created>
  <dcterms:modified xsi:type="dcterms:W3CDTF">2021-10-11T18:15:57Z</dcterms:modified>
</cp:coreProperties>
</file>