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Heat    </w:t>
      </w:r>
      <w:r>
        <w:t xml:space="preserve">   Water    </w:t>
      </w:r>
      <w:r>
        <w:t xml:space="preserve">   Sun    </w:t>
      </w:r>
      <w:r>
        <w:t xml:space="preserve">   Summer    </w:t>
      </w:r>
      <w:r>
        <w:t xml:space="preserve">   Pool    </w:t>
      </w:r>
      <w:r>
        <w:t xml:space="preserve">   Wetsuit    </w:t>
      </w:r>
      <w:r>
        <w:t xml:space="preserve">   Hot    </w:t>
      </w:r>
      <w:r>
        <w:t xml:space="preserve">   Bathers    </w:t>
      </w:r>
      <w:r>
        <w:t xml:space="preserve">   Swimwear    </w:t>
      </w:r>
      <w:r>
        <w:t xml:space="preserve">   Shirts    </w:t>
      </w:r>
      <w:r>
        <w:t xml:space="preserve">   Shorts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2021-10-11T18:14:18Z</dcterms:created>
  <dcterms:modified xsi:type="dcterms:W3CDTF">2021-10-11T18:14:18Z</dcterms:modified>
</cp:coreProperties>
</file>