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bag that is padded and used for sleeping in a camp, tent or outside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move through water by moving the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long walk in the woods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fire built outside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you know well and like being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small, simple house made of wood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pole that is used to hang a flag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goes to camp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people working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with fun activities away from from home where people can go for a few days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2021-10-11T18:12:48Z</dcterms:created>
  <dcterms:modified xsi:type="dcterms:W3CDTF">2021-10-11T18:12:48Z</dcterms:modified>
</cp:coreProperties>
</file>