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Outdoors    </w:t>
      </w:r>
      <w:r>
        <w:t xml:space="preserve">   Waterpark    </w:t>
      </w:r>
      <w:r>
        <w:t xml:space="preserve">   Slip n slide    </w:t>
      </w:r>
      <w:r>
        <w:t xml:space="preserve">   Camping    </w:t>
      </w:r>
      <w:r>
        <w:t xml:space="preserve">   Surfing    </w:t>
      </w:r>
      <w:r>
        <w:t xml:space="preserve">   Fishing    </w:t>
      </w:r>
      <w:r>
        <w:t xml:space="preserve">   Boating    </w:t>
      </w:r>
      <w:r>
        <w:t xml:space="preserve">   Sunny    </w:t>
      </w:r>
      <w:r>
        <w:t xml:space="preserve">   Tan    </w:t>
      </w:r>
      <w:r>
        <w:t xml:space="preserve">   Bathers    </w:t>
      </w:r>
      <w:r>
        <w:t xml:space="preserve">   Fun    </w:t>
      </w:r>
      <w:r>
        <w:t xml:space="preserve">   Water    </w:t>
      </w:r>
      <w:r>
        <w:t xml:space="preserve">   Christmas    </w:t>
      </w:r>
      <w:r>
        <w:t xml:space="preserve">   No school    </w:t>
      </w:r>
      <w:r>
        <w:t xml:space="preserve">   Holiday    </w:t>
      </w:r>
      <w:r>
        <w:t xml:space="preserve">   Ice cream    </w:t>
      </w:r>
      <w:r>
        <w:t xml:space="preserve">   Ocean    </w:t>
      </w:r>
      <w:r>
        <w:t xml:space="preserve">   Heat    </w:t>
      </w:r>
      <w:r>
        <w:t xml:space="preserve">   Beach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2021-10-11T18:14:20Z</dcterms:created>
  <dcterms:modified xsi:type="dcterms:W3CDTF">2021-10-11T18:14:20Z</dcterms:modified>
</cp:coreProperties>
</file>