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daze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Starry nights    </w:t>
      </w:r>
      <w:r>
        <w:t xml:space="preserve">   Ice pops    </w:t>
      </w:r>
      <w:r>
        <w:t xml:space="preserve">   Sandcastles    </w:t>
      </w:r>
      <w:r>
        <w:t xml:space="preserve">   Beach    </w:t>
      </w:r>
      <w:r>
        <w:t xml:space="preserve">   Bees    </w:t>
      </w:r>
      <w:r>
        <w:t xml:space="preserve">   Flowers    </w:t>
      </w:r>
      <w:r>
        <w:t xml:space="preserve">   Garden    </w:t>
      </w:r>
      <w:r>
        <w:t xml:space="preserve">   Sunshine    </w:t>
      </w:r>
      <w:r>
        <w:t xml:space="preserve">   Pool    </w:t>
      </w:r>
      <w:r>
        <w:t xml:space="preserve">   Vacation    </w:t>
      </w:r>
      <w:r>
        <w:t xml:space="preserve">   Smores    </w:t>
      </w:r>
      <w:r>
        <w:t xml:space="preserve">   Ice cream    </w:t>
      </w:r>
      <w:r>
        <w:t xml:space="preserve">   Summer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daze</dc:title>
  <dcterms:created xsi:type="dcterms:W3CDTF">2021-10-11T18:14:08Z</dcterms:created>
  <dcterms:modified xsi:type="dcterms:W3CDTF">2021-10-11T18:14:08Z</dcterms:modified>
</cp:coreProperties>
</file>