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Summer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Umbrella    </w:t>
      </w:r>
      <w:r>
        <w:t xml:space="preserve">   Swimming    </w:t>
      </w:r>
      <w:r>
        <w:t xml:space="preserve">   Shorts     </w:t>
      </w:r>
      <w:r>
        <w:t xml:space="preserve">   Beach ball    </w:t>
      </w:r>
      <w:r>
        <w:t xml:space="preserve">   Birds    </w:t>
      </w:r>
      <w:r>
        <w:t xml:space="preserve">   Trampoline    </w:t>
      </w:r>
      <w:r>
        <w:t xml:space="preserve">   Hat    </w:t>
      </w:r>
      <w:r>
        <w:t xml:space="preserve">   Warm    </w:t>
      </w:r>
      <w:r>
        <w:t xml:space="preserve">   Beach    </w:t>
      </w:r>
      <w:r>
        <w:t xml:space="preserve">   Water    </w:t>
      </w:r>
      <w:r>
        <w:t xml:space="preserve">   Hot    </w:t>
      </w:r>
      <w:r>
        <w:t xml:space="preserve">   Swimming pool    </w:t>
      </w:r>
      <w:r>
        <w:t xml:space="preserve">   Skateboard    </w:t>
      </w:r>
      <w:r>
        <w:t xml:space="preserve">   Sun    </w:t>
      </w:r>
      <w:r>
        <w:t xml:space="preserve">   Sweat    </w:t>
      </w:r>
      <w:r>
        <w:t xml:space="preserve">   T shirt     </w:t>
      </w:r>
      <w:r>
        <w:t xml:space="preserve">   Grass     </w:t>
      </w:r>
      <w:r>
        <w:t xml:space="preserve">   Leaves    </w:t>
      </w:r>
      <w:r>
        <w:t xml:space="preserve">   Bike    </w:t>
      </w:r>
      <w:r>
        <w:t xml:space="preserve">   Soccer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Summer </dc:title>
  <dcterms:created xsi:type="dcterms:W3CDTF">2021-10-11T18:13:32Z</dcterms:created>
  <dcterms:modified xsi:type="dcterms:W3CDTF">2021-10-11T18:13:32Z</dcterms:modified>
</cp:coreProperties>
</file>