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food, Drinks and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 am Englands National Summer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flow frequently throughout the world, I am clear in colour and can be had a various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 I: I provide light but I’m not a candle, Im hot but Im not a bonfire, I'm a Star but Im not a celebrity,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loved all year round, men quite often gather around me, I live in a bottle or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crowded in summer and lonely in winter. Parts of me is gritty to touch, Im known to be calm and angry. You know when you are with me as I have a distinctive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large fruit, that has a hard, smooth skin and green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cold and creamy, come in many flavours, I can be eaten from my hand or on a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 long, grow above ground, can be eaten raw or cooked.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grow in a patch and loved by all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round, grow on a tree and have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green and come in various varietys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grow on a vine and 92% of me is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liquid that is enjoyed all year long, I come in various flavours/ colour and  some have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food produced  of bacterial fermentation of milk, Im good by myself, am popular with Breakfast and have many flavours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stone, my outer skin can be fury or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fizzy and enjoyed cold, I am  loved by young and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food, Drinks and things</dc:title>
  <dcterms:created xsi:type="dcterms:W3CDTF">2021-10-11T18:13:55Z</dcterms:created>
  <dcterms:modified xsi:type="dcterms:W3CDTF">2021-10-11T18:13:55Z</dcterms:modified>
</cp:coreProperties>
</file>