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Peaches    </w:t>
      </w:r>
      <w:r>
        <w:t xml:space="preserve">   Radishes    </w:t>
      </w:r>
      <w:r>
        <w:t xml:space="preserve">   Passion fruit    </w:t>
      </w:r>
      <w:r>
        <w:t xml:space="preserve">   Swiss chard    </w:t>
      </w:r>
      <w:r>
        <w:t xml:space="preserve">   Watermelon    </w:t>
      </w:r>
      <w:r>
        <w:t xml:space="preserve">   Fava beans    </w:t>
      </w:r>
      <w:r>
        <w:t xml:space="preserve">   Watercress    </w:t>
      </w:r>
      <w:r>
        <w:t xml:space="preserve">   apple    </w:t>
      </w:r>
      <w:r>
        <w:t xml:space="preserve">   Arugula    </w:t>
      </w:r>
      <w:r>
        <w:t xml:space="preserve">   Aubergine    </w:t>
      </w:r>
      <w:r>
        <w:t xml:space="preserve">   Avocados    </w:t>
      </w:r>
      <w:r>
        <w:t xml:space="preserve">   blackberry    </w:t>
      </w:r>
      <w:r>
        <w:t xml:space="preserve">   blueberry    </w:t>
      </w:r>
      <w:r>
        <w:t xml:space="preserve">   carrot    </w:t>
      </w:r>
      <w:r>
        <w:t xml:space="preserve">   Cucumbers    </w:t>
      </w:r>
      <w:r>
        <w:t xml:space="preserve">   grape    </w:t>
      </w:r>
      <w:r>
        <w:t xml:space="preserve">   Hot Peppers    </w:t>
      </w:r>
      <w:r>
        <w:t xml:space="preserve">   Kohlrabi    </w:t>
      </w:r>
      <w:r>
        <w:t xml:space="preserve">   Mushrooms    </w:t>
      </w:r>
      <w:r>
        <w:t xml:space="preserve">   orange    </w:t>
      </w:r>
      <w:r>
        <w:t xml:space="preserve">   pear    </w:t>
      </w:r>
      <w:r>
        <w:t xml:space="preserve">   potatoes    </w:t>
      </w:r>
      <w:r>
        <w:t xml:space="preserve">   raspberry    </w:t>
      </w:r>
      <w:r>
        <w:t xml:space="preserve">   Shallots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 and veg</dc:title>
  <dcterms:created xsi:type="dcterms:W3CDTF">2021-10-11T18:14:36Z</dcterms:created>
  <dcterms:modified xsi:type="dcterms:W3CDTF">2021-10-11T18:14:36Z</dcterms:modified>
</cp:coreProperties>
</file>