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fruits wordsearch (Ft homework)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apricots    </w:t>
      </w:r>
      <w:r>
        <w:t xml:space="preserve">   Black currant    </w:t>
      </w:r>
      <w:r>
        <w:t xml:space="preserve">   Blackberry    </w:t>
      </w:r>
      <w:r>
        <w:t xml:space="preserve">   Blueberry    </w:t>
      </w:r>
      <w:r>
        <w:t xml:space="preserve">   Cantelope    </w:t>
      </w:r>
      <w:r>
        <w:t xml:space="preserve">   Cherries    </w:t>
      </w:r>
      <w:r>
        <w:t xml:space="preserve">   Elderberries    </w:t>
      </w:r>
      <w:r>
        <w:t xml:space="preserve">   Figs    </w:t>
      </w:r>
      <w:r>
        <w:t xml:space="preserve">   Grapefruit    </w:t>
      </w:r>
      <w:r>
        <w:t xml:space="preserve">   Grapes    </w:t>
      </w:r>
      <w:r>
        <w:t xml:space="preserve">   Lemons    </w:t>
      </w:r>
      <w:r>
        <w:t xml:space="preserve">   Limes    </w:t>
      </w:r>
      <w:r>
        <w:t xml:space="preserve">   Mango    </w:t>
      </w:r>
      <w:r>
        <w:t xml:space="preserve">   Nectarines    </w:t>
      </w:r>
      <w:r>
        <w:t xml:space="preserve">   Passionfruit    </w:t>
      </w:r>
      <w:r>
        <w:t xml:space="preserve">   Peaches    </w:t>
      </w:r>
      <w:r>
        <w:t xml:space="preserve">   Pineapple    </w:t>
      </w:r>
      <w:r>
        <w:t xml:space="preserve">   Plums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fruits wordsearch (Ft homework)</dc:title>
  <dcterms:created xsi:type="dcterms:W3CDTF">2021-10-11T18:14:41Z</dcterms:created>
  <dcterms:modified xsi:type="dcterms:W3CDTF">2021-10-11T18:14:41Z</dcterms:modified>
</cp:coreProperties>
</file>