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barbecue    </w:t>
      </w:r>
      <w:r>
        <w:t xml:space="preserve">   beach    </w:t>
      </w:r>
      <w:r>
        <w:t xml:space="preserve">   beach ball    </w:t>
      </w:r>
      <w:r>
        <w:t xml:space="preserve">   boogie boards    </w:t>
      </w:r>
      <w:r>
        <w:t xml:space="preserve">   buckets    </w:t>
      </w:r>
      <w:r>
        <w:t xml:space="preserve">   fish    </w:t>
      </w:r>
      <w:r>
        <w:t xml:space="preserve">   fishing    </w:t>
      </w:r>
      <w:r>
        <w:t xml:space="preserve">   fishing pole    </w:t>
      </w:r>
      <w:r>
        <w:t xml:space="preserve">   sand    </w:t>
      </w:r>
      <w:r>
        <w:t xml:space="preserve">   sand toys    </w:t>
      </w:r>
      <w:r>
        <w:t xml:space="preserve">   shark    </w:t>
      </w:r>
      <w:r>
        <w:t xml:space="preserve">   shrimp bait    </w:t>
      </w:r>
      <w:r>
        <w:t xml:space="preserve">   south padre    </w:t>
      </w:r>
      <w:r>
        <w:t xml:space="preserve">   sun    </w:t>
      </w:r>
      <w:r>
        <w:t xml:space="preserve">   sunblock    </w:t>
      </w:r>
      <w:r>
        <w:t xml:space="preserve">   sunburn    </w:t>
      </w:r>
      <w:r>
        <w:t xml:space="preserve">   swimsuit    </w:t>
      </w:r>
      <w:r>
        <w:t xml:space="preserve">   tackle box    </w:t>
      </w:r>
      <w:r>
        <w:t xml:space="preserve">   water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2021-10-11T18:14:28Z</dcterms:created>
  <dcterms:modified xsi:type="dcterms:W3CDTF">2021-10-11T18:14:28Z</dcterms:modified>
</cp:coreProperties>
</file>