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gardening    </w:t>
      </w:r>
      <w:r>
        <w:t xml:space="preserve">   fitness    </w:t>
      </w:r>
      <w:r>
        <w:t xml:space="preserve">   camp    </w:t>
      </w:r>
      <w:r>
        <w:t xml:space="preserve">   skip    </w:t>
      </w:r>
      <w:r>
        <w:t xml:space="preserve">   dance    </w:t>
      </w:r>
      <w:r>
        <w:t xml:space="preserve">   playball    </w:t>
      </w:r>
      <w:r>
        <w:t xml:space="preserve">   read    </w:t>
      </w:r>
      <w:r>
        <w:t xml:space="preserve">   walk    </w:t>
      </w:r>
      <w:r>
        <w:t xml:space="preserve">   barbeque    </w:t>
      </w:r>
      <w:r>
        <w:t xml:space="preserve">   skate    </w:t>
      </w:r>
      <w:r>
        <w:t xml:space="preserve">   blowbubbles    </w:t>
      </w:r>
      <w:r>
        <w:t xml:space="preserve">   swim    </w:t>
      </w:r>
      <w:r>
        <w:t xml:space="preserve">   walkdog    </w:t>
      </w:r>
      <w:r>
        <w:t xml:space="preserve">   picnics    </w:t>
      </w:r>
      <w:r>
        <w:t xml:space="preserve">   Kites    </w:t>
      </w:r>
      <w:r>
        <w:t xml:space="preserve">   cycling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2021-10-11T18:14:33Z</dcterms:created>
  <dcterms:modified xsi:type="dcterms:W3CDTF">2021-10-11T18:14:33Z</dcterms:modified>
</cp:coreProperties>
</file>