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Recreation area that adjoins a dwelling and is often paved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Time to put on your sunglasses because it is too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machine you don't want to breakdown in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plunging head first into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fruit is ready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Provides warmth during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vacation involves a 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Warm rays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Driving 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Protects your head from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Loose granular material that results from disintergration of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Used for breathing under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Long narrow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It will melt if you don't eat it right away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do this by the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for drying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Great for sipping by the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for cooking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Temporary home while traveling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for keeping refreshments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sun changes your skin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for travelling small distances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Freshly Squeezed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Insect characterized by its polka dots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Yellow striped insects that make 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Someone new to a certain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Cold summer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beaten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wild, unwanted plants in the 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month in the middle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Great for fishing and swimming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fun!</dc:title>
  <dcterms:created xsi:type="dcterms:W3CDTF">2021-10-11T18:14:55Z</dcterms:created>
  <dcterms:modified xsi:type="dcterms:W3CDTF">2021-10-11T18:14:55Z</dcterms:modified>
</cp:coreProperties>
</file>