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Park    </w:t>
      </w:r>
      <w:r>
        <w:t xml:space="preserve">   Chalk    </w:t>
      </w:r>
      <w:r>
        <w:t xml:space="preserve">   Bubbles    </w:t>
      </w:r>
      <w:r>
        <w:t xml:space="preserve">   Fireworks    </w:t>
      </w:r>
      <w:r>
        <w:t xml:space="preserve">   Picnic    </w:t>
      </w:r>
      <w:r>
        <w:t xml:space="preserve">   Block party    </w:t>
      </w:r>
      <w:r>
        <w:t xml:space="preserve">   Parade    </w:t>
      </w:r>
      <w:r>
        <w:t xml:space="preserve">   Splash pad    </w:t>
      </w:r>
      <w:r>
        <w:t xml:space="preserve">   Slide    </w:t>
      </w:r>
      <w:r>
        <w:t xml:space="preserve">   Zoo    </w:t>
      </w:r>
      <w:r>
        <w:t xml:space="preserve">   VBS    </w:t>
      </w:r>
      <w:r>
        <w:t xml:space="preserve">   Baseball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</dc:title>
  <dcterms:created xsi:type="dcterms:W3CDTF">2021-10-11T18:14:51Z</dcterms:created>
  <dcterms:modified xsi:type="dcterms:W3CDTF">2021-10-11T18:14:51Z</dcterms:modified>
</cp:coreProperties>
</file>