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iced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Hopefully the pool is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creamy treat!!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something that you take.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jump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 season.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were ____ when getting your tonsils 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beautiful young girl!!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we?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to 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fun!!</dc:title>
  <dcterms:created xsi:type="dcterms:W3CDTF">2021-10-11T18:15:11Z</dcterms:created>
  <dcterms:modified xsi:type="dcterms:W3CDTF">2021-10-11T18:15:11Z</dcterms:modified>
</cp:coreProperties>
</file>