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sandcastles    </w:t>
      </w:r>
      <w:r>
        <w:t xml:space="preserve">   snacks    </w:t>
      </w:r>
      <w:r>
        <w:t xml:space="preserve">   fruit    </w:t>
      </w:r>
      <w:r>
        <w:t xml:space="preserve">   summer    </w:t>
      </w:r>
      <w:r>
        <w:t xml:space="preserve">   umbrella    </w:t>
      </w:r>
      <w:r>
        <w:t xml:space="preserve">   beach    </w:t>
      </w:r>
      <w:r>
        <w:t xml:space="preserve">   icecream    </w:t>
      </w:r>
      <w:r>
        <w:t xml:space="preserve">   fun    </w:t>
      </w:r>
      <w:r>
        <w:t xml:space="preserve">   water    </w:t>
      </w:r>
      <w:r>
        <w:t xml:space="preserve">   sand    </w:t>
      </w:r>
      <w:r>
        <w:t xml:space="preserve">   shovels    </w:t>
      </w:r>
      <w:r>
        <w:t xml:space="preserve">   pails    </w:t>
      </w:r>
      <w:r>
        <w:t xml:space="preserve">   watershoes    </w:t>
      </w:r>
      <w:r>
        <w:t xml:space="preserve">   hats    </w:t>
      </w:r>
      <w:r>
        <w:t xml:space="preserve">   towels    </w:t>
      </w:r>
      <w:r>
        <w:t xml:space="preserve">   sunscreen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</dc:title>
  <dcterms:created xsi:type="dcterms:W3CDTF">2021-10-11T18:14:53Z</dcterms:created>
  <dcterms:modified xsi:type="dcterms:W3CDTF">2021-10-11T18:14:53Z</dcterms:modified>
</cp:coreProperties>
</file>