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Shells    </w:t>
      </w:r>
      <w:r>
        <w:t xml:space="preserve">   Surf    </w:t>
      </w:r>
      <w:r>
        <w:t xml:space="preserve">   Crab    </w:t>
      </w:r>
      <w:r>
        <w:t xml:space="preserve">   Sandcastle    </w:t>
      </w:r>
      <w:r>
        <w:t xml:space="preserve">   Pail    </w:t>
      </w:r>
      <w:r>
        <w:t xml:space="preserve">   Shovel    </w:t>
      </w:r>
      <w:r>
        <w:t xml:space="preserve">   Sunscreen    </w:t>
      </w:r>
      <w:r>
        <w:t xml:space="preserve">   Seaweed    </w:t>
      </w:r>
      <w:r>
        <w:t xml:space="preserve">   Towel    </w:t>
      </w:r>
      <w:r>
        <w:t xml:space="preserve">   Umbrella    </w:t>
      </w:r>
      <w:r>
        <w:t xml:space="preserve">   Sun    </w:t>
      </w:r>
      <w:r>
        <w:t xml:space="preserve">   Fun    </w:t>
      </w:r>
      <w:r>
        <w:t xml:space="preserve">   Sand    </w:t>
      </w:r>
      <w:r>
        <w:t xml:space="preserve">   Sea    </w:t>
      </w:r>
      <w:r>
        <w:t xml:space="preserve">   Beach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</dc:title>
  <dcterms:created xsi:type="dcterms:W3CDTF">2021-10-11T18:15:00Z</dcterms:created>
  <dcterms:modified xsi:type="dcterms:W3CDTF">2021-10-11T18:15:00Z</dcterms:modified>
</cp:coreProperties>
</file>