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Vacation    </w:t>
      </w:r>
      <w:r>
        <w:t xml:space="preserve">   Travel    </w:t>
      </w:r>
      <w:r>
        <w:t xml:space="preserve">   Swimming    </w:t>
      </w:r>
      <w:r>
        <w:t xml:space="preserve">   Sunscreen    </w:t>
      </w:r>
      <w:r>
        <w:t xml:space="preserve">   Summer    </w:t>
      </w:r>
      <w:r>
        <w:t xml:space="preserve">   Pool    </w:t>
      </w:r>
      <w:r>
        <w:t xml:space="preserve">   friends    </w:t>
      </w:r>
      <w:r>
        <w:t xml:space="preserve">   Beach    </w:t>
      </w:r>
      <w:r>
        <w:t xml:space="preserve">   Play    </w:t>
      </w:r>
      <w:r>
        <w:t xml:space="preserve">   Swim    </w:t>
      </w:r>
      <w:r>
        <w:t xml:space="preserve">   Fun    </w:t>
      </w:r>
      <w:r>
        <w:t xml:space="preserve">   Water    </w:t>
      </w:r>
      <w:r>
        <w:t xml:space="preserve">   Ocean    </w:t>
      </w:r>
      <w:r>
        <w:t xml:space="preserve">   Heat    </w:t>
      </w:r>
      <w:r>
        <w:t xml:space="preserve">   Sand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2021-10-11T18:15:25Z</dcterms:created>
  <dcterms:modified xsi:type="dcterms:W3CDTF">2021-10-11T18:15:25Z</dcterms:modified>
</cp:coreProperties>
</file>