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 homework    </w:t>
      </w:r>
      <w:r>
        <w:t xml:space="preserve">   Victoria Beach    </w:t>
      </w:r>
      <w:r>
        <w:t xml:space="preserve">   trolley riding    </w:t>
      </w:r>
      <w:r>
        <w:t xml:space="preserve">   ice cream    </w:t>
      </w:r>
      <w:r>
        <w:t xml:space="preserve">   BBQ    </w:t>
      </w:r>
      <w:r>
        <w:t xml:space="preserve">   camping    </w:t>
      </w:r>
      <w:r>
        <w:t xml:space="preserve">   traveling    </w:t>
      </w:r>
      <w:r>
        <w:t xml:space="preserve">   wake boarding    </w:t>
      </w:r>
      <w:r>
        <w:t xml:space="preserve">   summer camps    </w:t>
      </w:r>
      <w:r>
        <w:t xml:space="preserve">   mud volleyball    </w:t>
      </w:r>
      <w:r>
        <w:t xml:space="preserve">   fishing    </w:t>
      </w:r>
      <w:r>
        <w:t xml:space="preserve">   sky diving    </w:t>
      </w:r>
      <w:r>
        <w:t xml:space="preserve">   surfing    </w:t>
      </w:r>
      <w:r>
        <w:t xml:space="preserve">   beach volleyball    </w:t>
      </w:r>
      <w:r>
        <w:t xml:space="preserve">   bonfire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2021-10-11T18:14:05Z</dcterms:created>
  <dcterms:modified xsi:type="dcterms:W3CDTF">2021-10-11T18:14:05Z</dcterms:modified>
</cp:coreProperties>
</file>