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Connect    </w:t>
      </w:r>
      <w:r>
        <w:t xml:space="preserve">   Vacation    </w:t>
      </w:r>
      <w:r>
        <w:t xml:space="preserve">   Read    </w:t>
      </w:r>
      <w:r>
        <w:t xml:space="preserve">   Relax    </w:t>
      </w:r>
      <w:r>
        <w:t xml:space="preserve">   Jump    </w:t>
      </w:r>
      <w:r>
        <w:t xml:space="preserve">   Sunshine    </w:t>
      </w:r>
      <w:r>
        <w:t xml:space="preserve">   Refresh    </w:t>
      </w:r>
      <w:r>
        <w:t xml:space="preserve">   Run    </w:t>
      </w:r>
      <w:r>
        <w:t xml:space="preserve">   Walk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2021-10-11T18:14:19Z</dcterms:created>
  <dcterms:modified xsi:type="dcterms:W3CDTF">2021-10-11T18:14:19Z</dcterms:modified>
</cp:coreProperties>
</file>