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thats cought in a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 you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strike,spare,gutter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on a grll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on a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activity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sphere that you dribble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pedal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ball you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board with four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rod and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 container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2021-10-11T18:14:01Z</dcterms:created>
  <dcterms:modified xsi:type="dcterms:W3CDTF">2021-10-11T18:14:01Z</dcterms:modified>
</cp:coreProperties>
</file>