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barbeque    </w:t>
      </w:r>
      <w:r>
        <w:t xml:space="preserve">   baseball    </w:t>
      </w:r>
      <w:r>
        <w:t xml:space="preserve">   beach    </w:t>
      </w:r>
      <w:r>
        <w:t xml:space="preserve">   biking    </w:t>
      </w:r>
      <w:r>
        <w:t xml:space="preserve">   camping    </w:t>
      </w:r>
      <w:r>
        <w:t xml:space="preserve">   canoeing    </w:t>
      </w:r>
      <w:r>
        <w:t xml:space="preserve">   fireflies    </w:t>
      </w:r>
      <w:r>
        <w:t xml:space="preserve">   hamburgers    </w:t>
      </w:r>
      <w:r>
        <w:t xml:space="preserve">   hiking    </w:t>
      </w:r>
      <w:r>
        <w:t xml:space="preserve">   hopscotch    </w:t>
      </w:r>
      <w:r>
        <w:t xml:space="preserve">   hotdogs    </w:t>
      </w:r>
      <w:r>
        <w:t xml:space="preserve">   icecream    </w:t>
      </w:r>
      <w:r>
        <w:t xml:space="preserve">   lemonade    </w:t>
      </w:r>
      <w:r>
        <w:t xml:space="preserve">   miniature golf    </w:t>
      </w:r>
      <w:r>
        <w:t xml:space="preserve">   pool    </w:t>
      </w:r>
      <w:r>
        <w:t xml:space="preserve">   reading    </w:t>
      </w:r>
      <w:r>
        <w:t xml:space="preserve">   roller coasters    </w:t>
      </w:r>
      <w:r>
        <w:t xml:space="preserve">   seashells    </w:t>
      </w:r>
      <w:r>
        <w:t xml:space="preserve">   sleepovers    </w:t>
      </w:r>
      <w:r>
        <w:t xml:space="preserve">   smores    </w:t>
      </w:r>
      <w:r>
        <w:t xml:space="preserve">   star gazing    </w:t>
      </w:r>
      <w:r>
        <w:t xml:space="preserve">   strawberries    </w:t>
      </w:r>
      <w:r>
        <w:t xml:space="preserve">   sunshine    </w:t>
      </w:r>
      <w:r>
        <w:t xml:space="preserve">   surfing    </w:t>
      </w:r>
      <w:r>
        <w:t xml:space="preserve">   vacation    </w:t>
      </w:r>
      <w:r>
        <w:t xml:space="preserve">   watermelon    </w:t>
      </w:r>
      <w:r>
        <w:t xml:space="preserve">   waterslide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2021-10-11T18:15:26Z</dcterms:created>
  <dcterms:modified xsi:type="dcterms:W3CDTF">2021-10-11T18:15:26Z</dcterms:modified>
</cp:coreProperties>
</file>